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A41D" w14:textId="77777777" w:rsidR="00942FD6" w:rsidRDefault="009F1702">
      <w:pPr>
        <w:pStyle w:val="berschrift1"/>
      </w:pPr>
      <w:proofErr w:type="spellStart"/>
      <w:r>
        <w:t>Gesundheitsfragebogen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DRK-</w:t>
      </w:r>
      <w:proofErr w:type="spellStart"/>
      <w:r>
        <w:t>Ferienspiele</w:t>
      </w:r>
      <w:proofErr w:type="spellEnd"/>
      <w:r>
        <w:t xml:space="preserve"> 2025</w:t>
      </w:r>
    </w:p>
    <w:p w14:paraId="0EE0F8A6" w14:textId="490AA05C" w:rsidR="14E53A39" w:rsidRDefault="14E53A39">
      <w:r>
        <w:t xml:space="preserve">Liebe </w:t>
      </w:r>
      <w:proofErr w:type="spellStart"/>
      <w:r>
        <w:t>Eltern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Erziehungsberechtigte</w:t>
      </w:r>
      <w:proofErr w:type="spellEnd"/>
      <w:r>
        <w:t>,</w:t>
      </w:r>
      <w:r>
        <w:br/>
      </w:r>
      <w:r>
        <w:br/>
      </w:r>
      <w:proofErr w:type="spellStart"/>
      <w:r>
        <w:t>damit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gut auf die </w:t>
      </w:r>
      <w:proofErr w:type="spellStart"/>
      <w:r>
        <w:t>Bedürfnisse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Kindes</w:t>
      </w:r>
      <w:proofErr w:type="spellEnd"/>
      <w:r>
        <w:t xml:space="preserve"> </w:t>
      </w:r>
      <w:proofErr w:type="spellStart"/>
      <w:r>
        <w:t>eingehen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bitten </w:t>
      </w:r>
      <w:proofErr w:type="spellStart"/>
      <w:r>
        <w:t>wir</w:t>
      </w:r>
      <w:proofErr w:type="spellEnd"/>
      <w:r>
        <w:t xml:space="preserve"> Sie,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Fragebogen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auszufüllen</w:t>
      </w:r>
      <w:proofErr w:type="spellEnd"/>
      <w:r>
        <w:t>.</w:t>
      </w:r>
    </w:p>
    <w:p w14:paraId="1FD174B1" w14:textId="0A5B6366" w:rsidR="4EDCB1AF" w:rsidRDefault="4EDCB1AF" w:rsidP="6711E417">
      <w:pPr>
        <w:rPr>
          <w:lang w:val="de-DE"/>
        </w:rPr>
      </w:pPr>
      <w:r w:rsidRPr="6711E417">
        <w:rPr>
          <w:lang w:val="de-DE"/>
        </w:rPr>
        <w:t>Ihre Angaben sind wichtig, um die Sicherheit und das Wohlbefinden Ihres Kindes während der Ferienspiele zu gewährleisten. Wir danken für Ihre Kooperation!</w:t>
      </w:r>
    </w:p>
    <w:p w14:paraId="588C0EFA" w14:textId="47C42AFD" w:rsidR="14E53A39" w:rsidRDefault="14E53A39" w:rsidP="6711E417"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sichere</w:t>
      </w:r>
      <w:proofErr w:type="spellEnd"/>
      <w:r>
        <w:t xml:space="preserve"> und </w:t>
      </w:r>
      <w:proofErr w:type="spellStart"/>
      <w:r>
        <w:t>angenehme</w:t>
      </w:r>
      <w:proofErr w:type="spellEnd"/>
      <w:r>
        <w:t xml:space="preserve"> Zeit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Kinder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gestalten</w:t>
      </w:r>
      <w:proofErr w:type="spellEnd"/>
      <w:r>
        <w:t xml:space="preserve">. </w:t>
      </w:r>
      <w:proofErr w:type="spellStart"/>
      <w:r>
        <w:t>Vielen</w:t>
      </w:r>
      <w:proofErr w:type="spellEnd"/>
      <w:r>
        <w:t xml:space="preserve"> Dank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Mithilfe</w:t>
      </w:r>
      <w:proofErr w:type="spellEnd"/>
      <w:r>
        <w:t>!</w:t>
      </w:r>
    </w:p>
    <w:p w14:paraId="72DC3A3C" w14:textId="77777777" w:rsidR="00942FD6" w:rsidRDefault="009F1702">
      <w:proofErr w:type="spellStart"/>
      <w:r>
        <w:t>Vor</w:t>
      </w:r>
      <w:proofErr w:type="spellEnd"/>
      <w:r>
        <w:t xml:space="preserve">- und </w:t>
      </w:r>
      <w:proofErr w:type="spellStart"/>
      <w:r>
        <w:t>Nachname</w:t>
      </w:r>
      <w:proofErr w:type="spellEnd"/>
      <w:r>
        <w:t>: ____________________________________________</w:t>
      </w:r>
    </w:p>
    <w:p w14:paraId="33F52848" w14:textId="77777777" w:rsidR="00942FD6" w:rsidRDefault="009F1702">
      <w:proofErr w:type="spellStart"/>
      <w:r>
        <w:t>Geburtsdatum</w:t>
      </w:r>
      <w:proofErr w:type="spellEnd"/>
      <w:r>
        <w:t>: _______________________________________________</w:t>
      </w:r>
    </w:p>
    <w:p w14:paraId="22F38386" w14:textId="77777777" w:rsidR="00942FD6" w:rsidRDefault="009F1702">
      <w:r>
        <w:t xml:space="preserve">Name und </w:t>
      </w:r>
      <w:proofErr w:type="spellStart"/>
      <w:r>
        <w:t>Anschrift</w:t>
      </w:r>
      <w:proofErr w:type="spellEnd"/>
      <w:r>
        <w:t xml:space="preserve"> der/des </w:t>
      </w:r>
      <w:proofErr w:type="spellStart"/>
      <w:r>
        <w:t>Sorgeberechtigten</w:t>
      </w:r>
      <w:proofErr w:type="spellEnd"/>
      <w:r>
        <w:t>: __________________________</w:t>
      </w:r>
    </w:p>
    <w:p w14:paraId="0C23B8FB" w14:textId="77777777" w:rsidR="00942FD6" w:rsidRDefault="009F1702">
      <w:r>
        <w:t>__________________________________________________________</w:t>
      </w:r>
    </w:p>
    <w:p w14:paraId="7DB223B0" w14:textId="77777777" w:rsidR="00942FD6" w:rsidRDefault="009F1702">
      <w:proofErr w:type="spellStart"/>
      <w:r>
        <w:t>Notfallkontakte</w:t>
      </w:r>
      <w:proofErr w:type="spellEnd"/>
      <w:r>
        <w:t xml:space="preserve"> (Name &amp; </w:t>
      </w:r>
      <w:proofErr w:type="spellStart"/>
      <w:r>
        <w:t>Telefonnummer</w:t>
      </w:r>
      <w:proofErr w:type="spellEnd"/>
      <w:r>
        <w:t>):</w:t>
      </w:r>
    </w:p>
    <w:p w14:paraId="0D00874A" w14:textId="77777777" w:rsidR="00942FD6" w:rsidRDefault="009F1702">
      <w:r>
        <w:t>a) _____________________________________</w:t>
      </w:r>
    </w:p>
    <w:p w14:paraId="7DAA8BEB" w14:textId="77777777" w:rsidR="00942FD6" w:rsidRDefault="009F1702">
      <w:r>
        <w:t>b) _____________________________________</w:t>
      </w:r>
    </w:p>
    <w:p w14:paraId="0A492D3E" w14:textId="77777777" w:rsidR="00942FD6" w:rsidRDefault="009F1702">
      <w:pPr>
        <w:pStyle w:val="berschrift2"/>
      </w:pPr>
      <w:proofErr w:type="spellStart"/>
      <w:r>
        <w:t>Versicherung</w:t>
      </w:r>
      <w:proofErr w:type="spellEnd"/>
    </w:p>
    <w:p w14:paraId="76E90648" w14:textId="77777777" w:rsidR="00942FD6" w:rsidRDefault="009F1702">
      <w:r>
        <w:t xml:space="preserve">Name der </w:t>
      </w:r>
      <w:proofErr w:type="spellStart"/>
      <w:r>
        <w:t>Krankenkasse</w:t>
      </w:r>
      <w:proofErr w:type="spellEnd"/>
      <w:r>
        <w:t>: ____________________________________________</w:t>
      </w:r>
    </w:p>
    <w:p w14:paraId="6068C347" w14:textId="77777777" w:rsidR="00942FD6" w:rsidRDefault="009F1702">
      <w:pPr>
        <w:pStyle w:val="berschrift2"/>
      </w:pPr>
      <w:proofErr w:type="spellStart"/>
      <w:r>
        <w:t>Gesundheitliche</w:t>
      </w:r>
      <w:proofErr w:type="spellEnd"/>
      <w:r>
        <w:t xml:space="preserve"> </w:t>
      </w:r>
      <w:proofErr w:type="spellStart"/>
      <w:r>
        <w:t>Hinweise</w:t>
      </w:r>
      <w:proofErr w:type="spellEnd"/>
    </w:p>
    <w:p w14:paraId="255F2424" w14:textId="77777777" w:rsidR="00942FD6" w:rsidRDefault="009F1702">
      <w:r>
        <w:t xml:space="preserve">☑ Mein Kind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chronischen</w:t>
      </w:r>
      <w:proofErr w:type="spellEnd"/>
      <w:r>
        <w:t xml:space="preserve"> </w:t>
      </w:r>
      <w:proofErr w:type="spellStart"/>
      <w:r>
        <w:t>Erkrankungen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wir</w:t>
      </w:r>
      <w:proofErr w:type="spellEnd"/>
      <w:r>
        <w:t xml:space="preserve"> das </w:t>
      </w:r>
      <w:proofErr w:type="spellStart"/>
      <w:r>
        <w:t>Betreuungsteam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>.</w:t>
      </w:r>
    </w:p>
    <w:p w14:paraId="3493491F" w14:textId="77777777" w:rsidR="00942FD6" w:rsidRDefault="009F1702">
      <w:r>
        <w:t xml:space="preserve">Falls </w:t>
      </w:r>
      <w:proofErr w:type="spellStart"/>
      <w:r>
        <w:t>doch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>:</w:t>
      </w:r>
    </w:p>
    <w:p w14:paraId="6C58D7FB" w14:textId="77777777" w:rsidR="00942FD6" w:rsidRDefault="009F1702">
      <w:proofErr w:type="spellStart"/>
      <w:r>
        <w:t>Erkrankung</w:t>
      </w:r>
      <w:proofErr w:type="spellEnd"/>
      <w:r>
        <w:t>(</w:t>
      </w:r>
      <w:proofErr w:type="spellStart"/>
      <w:r>
        <w:t>en</w:t>
      </w:r>
      <w:proofErr w:type="spellEnd"/>
      <w:r>
        <w:t>): ____________________________________________</w:t>
      </w:r>
    </w:p>
    <w:p w14:paraId="25D49493" w14:textId="77777777" w:rsidR="00942FD6" w:rsidRDefault="009F1702">
      <w:proofErr w:type="spellStart"/>
      <w:r>
        <w:t>Benötigte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>: ______________________________________</w:t>
      </w:r>
    </w:p>
    <w:p w14:paraId="64AC14B0" w14:textId="77777777" w:rsidR="00942FD6" w:rsidRDefault="14E53A39">
      <w:r>
        <w:t>__________________________________________________________</w:t>
      </w:r>
    </w:p>
    <w:p w14:paraId="4168A704" w14:textId="11DD87B7" w:rsidR="47FA9F97" w:rsidRDefault="47FA9F97" w:rsidP="6711E417">
      <w:pPr>
        <w:spacing w:before="75" w:after="75" w:line="300" w:lineRule="auto"/>
        <w:ind w:right="75"/>
        <w:rPr>
          <w:rFonts w:ascii="Calibri" w:eastAsia="Calibri" w:hAnsi="Calibri" w:cs="Calibri"/>
          <w:b/>
          <w:bCs/>
          <w:sz w:val="26"/>
          <w:szCs w:val="26"/>
        </w:rPr>
      </w:pP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lastRenderedPageBreak/>
        <w:t>Wichtiger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Hinweis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: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Medikamente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dürfen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nur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mit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einer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ärztlichen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Bescheinigung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und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einer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schriftlichen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Anleitung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verabreicht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 w:rsidRPr="6711E417">
        <w:rPr>
          <w:rFonts w:ascii="Calibri" w:eastAsia="Calibri" w:hAnsi="Calibri" w:cs="Calibri"/>
          <w:b/>
          <w:bCs/>
          <w:sz w:val="26"/>
          <w:szCs w:val="26"/>
        </w:rPr>
        <w:t>werden</w:t>
      </w:r>
      <w:proofErr w:type="spellEnd"/>
      <w:r w:rsidRPr="6711E417">
        <w:rPr>
          <w:rFonts w:ascii="Calibri" w:eastAsia="Calibri" w:hAnsi="Calibri" w:cs="Calibri"/>
          <w:b/>
          <w:bCs/>
          <w:sz w:val="26"/>
          <w:szCs w:val="26"/>
        </w:rPr>
        <w:t>.</w:t>
      </w:r>
    </w:p>
    <w:p w14:paraId="625EC6D2" w14:textId="77777777" w:rsidR="00942FD6" w:rsidRDefault="009F1702">
      <w:pPr>
        <w:pStyle w:val="berschrift2"/>
      </w:pPr>
      <w:proofErr w:type="spellStart"/>
      <w:r>
        <w:t>Ernährung</w:t>
      </w:r>
      <w:proofErr w:type="spellEnd"/>
    </w:p>
    <w:p w14:paraId="38458DDD" w14:textId="77777777" w:rsidR="00942FD6" w:rsidRDefault="009F1702">
      <w:r>
        <w:t xml:space="preserve">☑ Mein Kind </w:t>
      </w:r>
      <w:proofErr w:type="spellStart"/>
      <w:r>
        <w:t>darf</w:t>
      </w:r>
      <w:proofErr w:type="spellEnd"/>
      <w:r>
        <w:t xml:space="preserve"> die </w:t>
      </w:r>
      <w:proofErr w:type="spellStart"/>
      <w:r>
        <w:t>vor</w:t>
      </w:r>
      <w:proofErr w:type="spellEnd"/>
      <w:r>
        <w:t xml:space="preserve"> Ort </w:t>
      </w:r>
      <w:proofErr w:type="spellStart"/>
      <w:r>
        <w:t>hergestellten</w:t>
      </w:r>
      <w:proofErr w:type="spellEnd"/>
      <w:r>
        <w:t xml:space="preserve"> </w:t>
      </w:r>
      <w:proofErr w:type="spellStart"/>
      <w:r>
        <w:t>Speisen</w:t>
      </w:r>
      <w:proofErr w:type="spellEnd"/>
      <w:r>
        <w:t>/</w:t>
      </w:r>
      <w:proofErr w:type="spellStart"/>
      <w:r>
        <w:t>Getränke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nehmen</w:t>
      </w:r>
      <w:proofErr w:type="spellEnd"/>
      <w:r>
        <w:t>.</w:t>
      </w:r>
    </w:p>
    <w:p w14:paraId="1F73F71E" w14:textId="77777777" w:rsidR="00942FD6" w:rsidRDefault="009F1702">
      <w:r>
        <w:t xml:space="preserve">☑ Mein Kind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Allergien</w:t>
      </w:r>
      <w:proofErr w:type="spellEnd"/>
      <w:r>
        <w:t>.</w:t>
      </w:r>
    </w:p>
    <w:p w14:paraId="03761E6F" w14:textId="77777777" w:rsidR="00942FD6" w:rsidRDefault="009F1702">
      <w:r>
        <w:t xml:space="preserve">Falls </w:t>
      </w:r>
      <w:proofErr w:type="spellStart"/>
      <w:r>
        <w:t>doch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>:</w:t>
      </w:r>
    </w:p>
    <w:p w14:paraId="68AFC874" w14:textId="77777777" w:rsidR="00942FD6" w:rsidRDefault="009F1702">
      <w:proofErr w:type="spellStart"/>
      <w:r>
        <w:t>Allergie</w:t>
      </w:r>
      <w:proofErr w:type="spellEnd"/>
      <w:r>
        <w:t>(n): ________________________________________________</w:t>
      </w:r>
    </w:p>
    <w:p w14:paraId="53604D02" w14:textId="77777777" w:rsidR="00942FD6" w:rsidRDefault="009F1702">
      <w:r>
        <w:t xml:space="preserve">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beachten</w:t>
      </w:r>
      <w:proofErr w:type="spellEnd"/>
      <w:r>
        <w:t>? ________________________________________</w:t>
      </w:r>
    </w:p>
    <w:p w14:paraId="43FD7296" w14:textId="77777777" w:rsidR="00942FD6" w:rsidRDefault="009F1702">
      <w:r>
        <w:t>__________________________________________________________</w:t>
      </w:r>
    </w:p>
    <w:p w14:paraId="70554A3C" w14:textId="77777777" w:rsidR="00942FD6" w:rsidRDefault="009F1702">
      <w:r>
        <w:t xml:space="preserve">☑ Mein Kind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Lebensmittelunverträglichkeiten</w:t>
      </w:r>
      <w:bookmarkStart w:id="0" w:name="_GoBack"/>
      <w:bookmarkEnd w:id="0"/>
      <w:proofErr w:type="spellEnd"/>
      <w:r>
        <w:t>.</w:t>
      </w:r>
    </w:p>
    <w:p w14:paraId="75563C54" w14:textId="77777777" w:rsidR="00942FD6" w:rsidRDefault="009F1702">
      <w:r>
        <w:t xml:space="preserve">Falls </w:t>
      </w:r>
      <w:proofErr w:type="spellStart"/>
      <w:r>
        <w:t>doch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angeben</w:t>
      </w:r>
      <w:proofErr w:type="spellEnd"/>
      <w:r>
        <w:t>:</w:t>
      </w:r>
    </w:p>
    <w:p w14:paraId="7DAA7828" w14:textId="77777777" w:rsidR="00942FD6" w:rsidRDefault="009F1702">
      <w:proofErr w:type="spellStart"/>
      <w:r>
        <w:t>Unverträglichkeit</w:t>
      </w:r>
      <w:proofErr w:type="spellEnd"/>
      <w:r>
        <w:t>(</w:t>
      </w:r>
      <w:proofErr w:type="spellStart"/>
      <w:r>
        <w:t>en</w:t>
      </w:r>
      <w:proofErr w:type="spellEnd"/>
      <w:r>
        <w:t>): ______________________________________</w:t>
      </w:r>
    </w:p>
    <w:p w14:paraId="4A13208D" w14:textId="77777777" w:rsidR="00942FD6" w:rsidRDefault="009F1702">
      <w:r>
        <w:t xml:space="preserve">☑ Mein Kind </w:t>
      </w:r>
      <w:proofErr w:type="spellStart"/>
      <w:r>
        <w:t>ernährt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folgt</w:t>
      </w:r>
      <w:proofErr w:type="spellEnd"/>
      <w:r>
        <w:t>:</w:t>
      </w:r>
    </w:p>
    <w:p w14:paraId="348E1377" w14:textId="3FF30FD8" w:rsidR="00942FD6" w:rsidRDefault="14E53A39" w:rsidP="6711E417">
      <w:pPr>
        <w:rPr>
          <w:lang w:val="de-DE"/>
        </w:rPr>
      </w:pPr>
      <w:r w:rsidRPr="6711E417">
        <w:rPr>
          <w:lang w:val="de-DE"/>
        </w:rPr>
        <w:t xml:space="preserve">   ☐ Vegetarisch   ☐ Ohne Schweinefleisch   ☐ </w:t>
      </w:r>
      <w:r w:rsidR="17C56968" w:rsidRPr="6711E417">
        <w:rPr>
          <w:lang w:val="de-DE"/>
        </w:rPr>
        <w:t>Bitte geben sie relevante Besonderheiten an</w:t>
      </w:r>
      <w:r w:rsidRPr="6711E417">
        <w:rPr>
          <w:lang w:val="de-DE"/>
        </w:rPr>
        <w:t>: ___________________</w:t>
      </w:r>
      <w:r w:rsidR="65B597C1" w:rsidRPr="6711E417">
        <w:rPr>
          <w:lang w:val="de-DE"/>
        </w:rPr>
        <w:t>___________________________</w:t>
      </w:r>
      <w:r w:rsidRPr="6711E417">
        <w:rPr>
          <w:lang w:val="de-DE"/>
        </w:rPr>
        <w:t>_</w:t>
      </w:r>
      <w:r w:rsidR="00BF68BF">
        <w:rPr>
          <w:lang w:val="de-DE"/>
        </w:rPr>
        <w:t>_______________________</w:t>
      </w:r>
    </w:p>
    <w:p w14:paraId="5DA8AD9E" w14:textId="77777777" w:rsidR="00942FD6" w:rsidRDefault="009F1702">
      <w:r>
        <w:br/>
        <w:t xml:space="preserve">Ich </w:t>
      </w:r>
      <w:proofErr w:type="spellStart"/>
      <w:r>
        <w:t>habe</w:t>
      </w:r>
      <w:proofErr w:type="spellEnd"/>
      <w:r>
        <w:t xml:space="preserve"> die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bestem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Kind </w:t>
      </w:r>
      <w:proofErr w:type="spellStart"/>
      <w:r>
        <w:t>besprochen</w:t>
      </w:r>
      <w:proofErr w:type="spellEnd"/>
      <w:r>
        <w:t xml:space="preserve">. Mir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bewusst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unvollständige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gesundheitlichen</w:t>
      </w:r>
      <w:proofErr w:type="spellEnd"/>
      <w:r>
        <w:t xml:space="preserve"> </w:t>
      </w:r>
      <w:proofErr w:type="spellStart"/>
      <w:r>
        <w:t>Risiken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069DE20D" w14:textId="77777777" w:rsidR="00942FD6" w:rsidRDefault="009F1702">
      <w:r>
        <w:br/>
        <w:t>Ort, Datum: ____________________________</w:t>
      </w:r>
    </w:p>
    <w:p w14:paraId="1BAC8887" w14:textId="77777777" w:rsidR="00942FD6" w:rsidRDefault="009F1702">
      <w:proofErr w:type="spellStart"/>
      <w:r>
        <w:t>Unterschrift</w:t>
      </w:r>
      <w:proofErr w:type="spellEnd"/>
      <w:r>
        <w:t xml:space="preserve"> </w:t>
      </w:r>
      <w:proofErr w:type="spellStart"/>
      <w:r>
        <w:t>eines</w:t>
      </w:r>
      <w:proofErr w:type="spellEnd"/>
      <w:r>
        <w:t>/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Sorgeberechtigten</w:t>
      </w:r>
      <w:proofErr w:type="spellEnd"/>
      <w:r>
        <w:t>: ____________________________</w:t>
      </w:r>
    </w:p>
    <w:sectPr w:rsidR="00942FD6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A6659" w14:textId="77777777" w:rsidR="009F1702" w:rsidRDefault="009F1702">
      <w:pPr>
        <w:spacing w:after="0" w:line="240" w:lineRule="auto"/>
      </w:pPr>
      <w:r>
        <w:separator/>
      </w:r>
    </w:p>
  </w:endnote>
  <w:endnote w:type="continuationSeparator" w:id="0">
    <w:p w14:paraId="0A37501D" w14:textId="77777777" w:rsidR="009F1702" w:rsidRDefault="009F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711E417" w14:paraId="216A805C" w14:textId="77777777" w:rsidTr="6711E417">
      <w:trPr>
        <w:trHeight w:val="300"/>
      </w:trPr>
      <w:tc>
        <w:tcPr>
          <w:tcW w:w="2880" w:type="dxa"/>
        </w:tcPr>
        <w:p w14:paraId="6A51FF1D" w14:textId="515CDD35" w:rsidR="6711E417" w:rsidRDefault="6711E417" w:rsidP="6711E417">
          <w:pPr>
            <w:pStyle w:val="Kopfzeile"/>
            <w:ind w:left="-115"/>
          </w:pPr>
        </w:p>
      </w:tc>
      <w:tc>
        <w:tcPr>
          <w:tcW w:w="2880" w:type="dxa"/>
        </w:tcPr>
        <w:p w14:paraId="583200F8" w14:textId="420445DF" w:rsidR="6711E417" w:rsidRDefault="6711E417" w:rsidP="6711E417">
          <w:pPr>
            <w:pStyle w:val="Kopfzeile"/>
            <w:jc w:val="center"/>
          </w:pPr>
        </w:p>
      </w:tc>
      <w:tc>
        <w:tcPr>
          <w:tcW w:w="2880" w:type="dxa"/>
        </w:tcPr>
        <w:p w14:paraId="4D2D60AF" w14:textId="11BD4609" w:rsidR="6711E417" w:rsidRDefault="6711E417" w:rsidP="6711E417">
          <w:pPr>
            <w:pStyle w:val="Kopfzeile"/>
            <w:ind w:right="-115"/>
            <w:jc w:val="right"/>
          </w:pPr>
        </w:p>
      </w:tc>
    </w:tr>
  </w:tbl>
  <w:p w14:paraId="6CCE12E8" w14:textId="0E036CD8" w:rsidR="6711E417" w:rsidRDefault="6711E417" w:rsidP="6711E4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B6C7B" w14:textId="77777777" w:rsidR="009F1702" w:rsidRDefault="009F1702">
      <w:pPr>
        <w:spacing w:after="0" w:line="240" w:lineRule="auto"/>
      </w:pPr>
      <w:r>
        <w:separator/>
      </w:r>
    </w:p>
  </w:footnote>
  <w:footnote w:type="continuationSeparator" w:id="0">
    <w:p w14:paraId="02EB378F" w14:textId="77777777" w:rsidR="009F1702" w:rsidRDefault="009F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AFC3" w14:textId="7137C5DC" w:rsidR="00942FD6" w:rsidRDefault="6711E417" w:rsidP="6711E417">
    <w:pPr>
      <w:ind w:left="3402"/>
    </w:pPr>
    <w:r>
      <w:rPr>
        <w:noProof/>
      </w:rPr>
      <w:drawing>
        <wp:inline distT="0" distB="0" distL="0" distR="0" wp14:anchorId="0F768465" wp14:editId="3369D4D3">
          <wp:extent cx="3889256" cy="899162"/>
          <wp:effectExtent l="0" t="0" r="0" b="0"/>
          <wp:docPr id="1532405261" name="Grafik 1532405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56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42FD6"/>
    <w:rsid w:val="009F1702"/>
    <w:rsid w:val="00AA1D8D"/>
    <w:rsid w:val="00B47730"/>
    <w:rsid w:val="00BF68BF"/>
    <w:rsid w:val="00CB0664"/>
    <w:rsid w:val="00CB262B"/>
    <w:rsid w:val="00FC693F"/>
    <w:rsid w:val="00FD3479"/>
    <w:rsid w:val="05D31182"/>
    <w:rsid w:val="09824DE1"/>
    <w:rsid w:val="14E53A39"/>
    <w:rsid w:val="17C56968"/>
    <w:rsid w:val="22DF985C"/>
    <w:rsid w:val="2BC21600"/>
    <w:rsid w:val="47FA9F97"/>
    <w:rsid w:val="4EDCB1AF"/>
    <w:rsid w:val="57FCBC7B"/>
    <w:rsid w:val="636CFFCA"/>
    <w:rsid w:val="65B597C1"/>
    <w:rsid w:val="6711E417"/>
    <w:rsid w:val="67AE061F"/>
    <w:rsid w:val="6F25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5F8FC"/>
  <w14:defaultImageDpi w14:val="300"/>
  <w15:docId w15:val="{1B54B20F-564B-4EAB-9D84-9CA2D522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1FBA61-F0F9-4A1B-885B-C5C67CD0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Stormanns Ira</cp:lastModifiedBy>
  <cp:revision>3</cp:revision>
  <dcterms:created xsi:type="dcterms:W3CDTF">2025-05-22T10:30:00Z</dcterms:created>
  <dcterms:modified xsi:type="dcterms:W3CDTF">2025-05-27T08:04:00Z</dcterms:modified>
  <cp:category/>
</cp:coreProperties>
</file>